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E3E3" w14:textId="0EAF59B5" w:rsidR="00061D71" w:rsidRPr="00061D71" w:rsidRDefault="00061D71" w:rsidP="00061D71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  <w:lang w:eastAsia="ja-JP"/>
        </w:rPr>
      </w:pPr>
      <w:r w:rsidRPr="00061D71">
        <w:rPr>
          <w:rFonts w:ascii="ＭＳ Ｐゴシック" w:eastAsia="ＭＳ Ｐゴシック" w:hAnsi="ＭＳ Ｐゴシック" w:hint="eastAsia"/>
          <w:b/>
          <w:bCs/>
          <w:sz w:val="24"/>
          <w:szCs w:val="24"/>
          <w:lang w:eastAsia="ja-JP"/>
        </w:rPr>
        <w:t>発表者（共同演者を含む）のCOI</w:t>
      </w:r>
      <w:r w:rsidR="0056230C">
        <w:rPr>
          <w:rFonts w:ascii="ＭＳ Ｐゴシック" w:eastAsia="ＭＳ Ｐゴシック" w:hAnsi="ＭＳ Ｐゴシック" w:hint="eastAsia"/>
          <w:b/>
          <w:bCs/>
          <w:sz w:val="24"/>
          <w:szCs w:val="24"/>
          <w:lang w:eastAsia="ja-JP"/>
        </w:rPr>
        <w:t>申告</w:t>
      </w:r>
      <w:r w:rsidRPr="00061D71">
        <w:rPr>
          <w:rFonts w:ascii="ＭＳ Ｐゴシック" w:eastAsia="ＭＳ Ｐゴシック" w:hAnsi="ＭＳ Ｐゴシック" w:hint="eastAsia"/>
          <w:b/>
          <w:bCs/>
          <w:sz w:val="24"/>
          <w:szCs w:val="24"/>
          <w:lang w:eastAsia="ja-JP"/>
        </w:rPr>
        <w:t>書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61D71" w:rsidRPr="00061D71" w14:paraId="03622675" w14:textId="77777777" w:rsidTr="00AD4AD6">
        <w:trPr>
          <w:trHeight w:val="377"/>
        </w:trPr>
        <w:tc>
          <w:tcPr>
            <w:tcW w:w="2689" w:type="dxa"/>
            <w:vAlign w:val="center"/>
          </w:tcPr>
          <w:p w14:paraId="62ECF02D" w14:textId="6A45B338" w:rsidR="00061D71" w:rsidRPr="00061D71" w:rsidRDefault="00061D71" w:rsidP="00500CC7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 w:hint="eastAsia"/>
                <w:lang w:eastAsia="ja-JP"/>
              </w:rPr>
              <w:t>大会名</w:t>
            </w:r>
          </w:p>
        </w:tc>
        <w:tc>
          <w:tcPr>
            <w:tcW w:w="5941" w:type="dxa"/>
            <w:vAlign w:val="center"/>
          </w:tcPr>
          <w:p w14:paraId="36C6CAE3" w14:textId="454C45DB" w:rsidR="00061D71" w:rsidRPr="00061D71" w:rsidRDefault="00061D71" w:rsidP="00500CC7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 w:hint="eastAsia"/>
                <w:lang w:eastAsia="ja-JP"/>
              </w:rPr>
              <w:t>第</w:t>
            </w:r>
            <w:r w:rsidR="00627F2E">
              <w:rPr>
                <w:rFonts w:ascii="ＭＳ Ｐゴシック" w:eastAsia="ＭＳ Ｐゴシック" w:hAnsi="ＭＳ Ｐゴシック" w:hint="eastAsia"/>
                <w:lang w:eastAsia="ja-JP"/>
              </w:rPr>
              <w:t>15</w:t>
            </w:r>
            <w:r w:rsidRPr="00061D71">
              <w:rPr>
                <w:rFonts w:ascii="ＭＳ Ｐゴシック" w:eastAsia="ＭＳ Ｐゴシック" w:hAnsi="ＭＳ Ｐゴシック" w:hint="eastAsia"/>
                <w:lang w:eastAsia="ja-JP"/>
              </w:rPr>
              <w:t>回日本小児在宅医学会学術集会</w:t>
            </w:r>
          </w:p>
        </w:tc>
      </w:tr>
      <w:tr w:rsidR="00ED0531" w:rsidRPr="00061D71" w14:paraId="2E36C5F7" w14:textId="77777777" w:rsidTr="00AD4AD6">
        <w:trPr>
          <w:trHeight w:val="377"/>
        </w:trPr>
        <w:tc>
          <w:tcPr>
            <w:tcW w:w="2689" w:type="dxa"/>
            <w:vAlign w:val="center"/>
          </w:tcPr>
          <w:p w14:paraId="3B1DE917" w14:textId="7CA3FF55" w:rsidR="00ED0531" w:rsidRPr="00061D71" w:rsidRDefault="00ED0531" w:rsidP="00500CC7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 w:hint="eastAsia"/>
                <w:lang w:eastAsia="ja-JP"/>
              </w:rPr>
              <w:t>発表日</w:t>
            </w:r>
          </w:p>
        </w:tc>
        <w:tc>
          <w:tcPr>
            <w:tcW w:w="5941" w:type="dxa"/>
            <w:vAlign w:val="center"/>
          </w:tcPr>
          <w:p w14:paraId="0583D95F" w14:textId="212C021B" w:rsidR="00ED0531" w:rsidRPr="00061D71" w:rsidRDefault="00ED0531" w:rsidP="00500CC7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（西暦）　</w:t>
            </w:r>
            <w:r w:rsidR="00E671AE">
              <w:rPr>
                <w:rFonts w:ascii="ＭＳ Ｐゴシック" w:eastAsia="ＭＳ Ｐゴシック" w:hAnsi="ＭＳ Ｐゴシック" w:hint="eastAsia"/>
                <w:lang w:eastAsia="ja-JP"/>
              </w:rPr>
              <w:t>202</w:t>
            </w:r>
            <w:r w:rsidR="00BA0B7B">
              <w:rPr>
                <w:rFonts w:ascii="ＭＳ Ｐゴシック" w:eastAsia="ＭＳ Ｐゴシック" w:hAnsi="ＭＳ Ｐゴシック" w:hint="eastAsia"/>
                <w:lang w:eastAsia="ja-JP"/>
              </w:rPr>
              <w:t>6</w:t>
            </w:r>
            <w:r w:rsidRPr="00061D71">
              <w:rPr>
                <w:rFonts w:ascii="ＭＳ Ｐゴシック" w:eastAsia="ＭＳ Ｐゴシック" w:hAnsi="ＭＳ Ｐゴシック" w:hint="eastAsia"/>
                <w:lang w:eastAsia="ja-JP"/>
              </w:rPr>
              <w:t>年</w:t>
            </w:r>
            <w:r w:rsidR="00BA0B7B">
              <w:rPr>
                <w:rFonts w:ascii="ＭＳ Ｐゴシック" w:eastAsia="ＭＳ Ｐゴシック" w:hAnsi="ＭＳ Ｐゴシック" w:hint="eastAsia"/>
                <w:lang w:eastAsia="ja-JP"/>
              </w:rPr>
              <w:t>8</w:t>
            </w:r>
            <w:r w:rsidRPr="00061D71">
              <w:rPr>
                <w:rFonts w:ascii="ＭＳ Ｐゴシック" w:eastAsia="ＭＳ Ｐゴシック" w:hAnsi="ＭＳ Ｐゴシック" w:hint="eastAsia"/>
                <w:lang w:eastAsia="ja-JP"/>
              </w:rPr>
              <w:t>月</w:t>
            </w:r>
            <w:r w:rsidR="00BA0B7B">
              <w:rPr>
                <w:rFonts w:ascii="ＭＳ Ｐゴシック" w:eastAsia="ＭＳ Ｐゴシック" w:hAnsi="ＭＳ Ｐゴシック" w:hint="eastAsia"/>
                <w:lang w:eastAsia="ja-JP"/>
              </w:rPr>
              <w:t>23</w:t>
            </w:r>
            <w:r w:rsidRPr="00061D71">
              <w:rPr>
                <w:rFonts w:ascii="ＭＳ Ｐゴシック" w:eastAsia="ＭＳ Ｐゴシック" w:hAnsi="ＭＳ Ｐゴシック" w:hint="eastAsia"/>
                <w:lang w:eastAsia="ja-JP"/>
              </w:rPr>
              <w:t>日</w:t>
            </w:r>
          </w:p>
        </w:tc>
      </w:tr>
      <w:tr w:rsidR="00ED0531" w:rsidRPr="00061D71" w14:paraId="6A8BCF2D" w14:textId="77777777" w:rsidTr="00AD4AD6">
        <w:trPr>
          <w:trHeight w:val="411"/>
        </w:trPr>
        <w:tc>
          <w:tcPr>
            <w:tcW w:w="2689" w:type="dxa"/>
            <w:vAlign w:val="center"/>
          </w:tcPr>
          <w:p w14:paraId="06554DE8" w14:textId="25568B31" w:rsidR="00ED0531" w:rsidRPr="00061D71" w:rsidRDefault="00ED0531" w:rsidP="00500CC7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 w:hint="eastAsia"/>
                <w:lang w:eastAsia="ja-JP"/>
              </w:rPr>
              <w:t>演題名</w:t>
            </w:r>
          </w:p>
        </w:tc>
        <w:tc>
          <w:tcPr>
            <w:tcW w:w="5941" w:type="dxa"/>
            <w:vAlign w:val="center"/>
          </w:tcPr>
          <w:p w14:paraId="119A611A" w14:textId="77777777" w:rsidR="00ED0531" w:rsidRPr="00061D71" w:rsidRDefault="00ED0531" w:rsidP="00500CC7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ED0531" w:rsidRPr="00061D71" w14:paraId="62B896F5" w14:textId="77777777" w:rsidTr="00AD4AD6">
        <w:trPr>
          <w:trHeight w:val="417"/>
        </w:trPr>
        <w:tc>
          <w:tcPr>
            <w:tcW w:w="2689" w:type="dxa"/>
            <w:vAlign w:val="center"/>
          </w:tcPr>
          <w:p w14:paraId="1097DC0C" w14:textId="1A4DED54" w:rsidR="00ED0531" w:rsidRPr="00061D71" w:rsidRDefault="00ED0531" w:rsidP="00500CC7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 w:hint="eastAsia"/>
                <w:lang w:eastAsia="ja-JP"/>
              </w:rPr>
              <w:t>筆頭発表者及び共同演者</w:t>
            </w:r>
          </w:p>
        </w:tc>
        <w:tc>
          <w:tcPr>
            <w:tcW w:w="5941" w:type="dxa"/>
            <w:vAlign w:val="center"/>
          </w:tcPr>
          <w:p w14:paraId="2CE18503" w14:textId="77777777" w:rsidR="00ED0531" w:rsidRPr="00061D71" w:rsidRDefault="00ED0531" w:rsidP="00500CC7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</w:tbl>
    <w:p w14:paraId="1462E797" w14:textId="588DD26C" w:rsidR="006C1E7B" w:rsidRPr="00061D71" w:rsidRDefault="0078179E">
      <w:pPr>
        <w:rPr>
          <w:rFonts w:ascii="ＭＳ Ｐゴシック" w:eastAsia="ＭＳ Ｐゴシック" w:hAnsi="ＭＳ Ｐゴシック"/>
          <w:lang w:eastAsia="ja-JP"/>
        </w:rPr>
      </w:pPr>
      <w:r w:rsidRPr="00061D71">
        <w:rPr>
          <w:rFonts w:ascii="ＭＳ Ｐゴシック" w:eastAsia="ＭＳ Ｐゴシック" w:hAnsi="ＭＳ Ｐゴシック"/>
          <w:lang w:eastAsia="ja-JP"/>
        </w:rPr>
        <w:br/>
        <w:t>本学術集会において発表する研究・演題に関連し、以下の項目について</w:t>
      </w:r>
      <w:r w:rsidR="00ED0531" w:rsidRPr="00061D71">
        <w:rPr>
          <w:rFonts w:ascii="ＭＳ Ｐゴシック" w:eastAsia="ＭＳ Ｐゴシック" w:hAnsi="ＭＳ Ｐゴシック" w:hint="eastAsia"/>
          <w:lang w:eastAsia="ja-JP"/>
        </w:rPr>
        <w:t>抄録登録時の前年から</w:t>
      </w:r>
      <w:r w:rsidRPr="00061D71">
        <w:rPr>
          <w:rFonts w:ascii="ＭＳ Ｐゴシック" w:eastAsia="ＭＳ Ｐゴシック" w:hAnsi="ＭＳ Ｐゴシック"/>
          <w:lang w:eastAsia="ja-JP"/>
        </w:rPr>
        <w:t>過去3年間の利益相反（Conflict of Interest, COI）の有無を</w:t>
      </w:r>
      <w:r w:rsidR="003F35B9" w:rsidRPr="00061D71">
        <w:rPr>
          <w:rFonts w:ascii="ＭＳ Ｐゴシック" w:eastAsia="ＭＳ Ｐゴシック" w:hAnsi="ＭＳ Ｐゴシック" w:hint="eastAsia"/>
          <w:lang w:eastAsia="ja-JP"/>
        </w:rPr>
        <w:t>記載</w:t>
      </w:r>
      <w:r w:rsidRPr="00061D71">
        <w:rPr>
          <w:rFonts w:ascii="ＭＳ Ｐゴシック" w:eastAsia="ＭＳ Ｐゴシック" w:hAnsi="ＭＳ Ｐゴシック"/>
          <w:lang w:eastAsia="ja-JP"/>
        </w:rPr>
        <w:t>してください。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425"/>
        <w:gridCol w:w="1250"/>
        <w:gridCol w:w="3955"/>
      </w:tblGrid>
      <w:tr w:rsidR="00DB2DC3" w:rsidRPr="00061D71" w14:paraId="12C0C521" w14:textId="7B917832" w:rsidTr="003F35B9">
        <w:trPr>
          <w:trHeight w:val="373"/>
        </w:trPr>
        <w:tc>
          <w:tcPr>
            <w:tcW w:w="3510" w:type="dxa"/>
            <w:vAlign w:val="center"/>
          </w:tcPr>
          <w:p w14:paraId="0955AC3C" w14:textId="23D284A1" w:rsidR="00DB2DC3" w:rsidRPr="00061D71" w:rsidRDefault="00DB2DC3" w:rsidP="003F35B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項目</w:t>
            </w:r>
          </w:p>
        </w:tc>
        <w:tc>
          <w:tcPr>
            <w:tcW w:w="1276" w:type="dxa"/>
            <w:vAlign w:val="center"/>
          </w:tcPr>
          <w:p w14:paraId="36BD2EFF" w14:textId="357D7580" w:rsidR="00DB2DC3" w:rsidRPr="00061D71" w:rsidRDefault="00DB2DC3" w:rsidP="003F35B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該当の状況</w:t>
            </w:r>
          </w:p>
        </w:tc>
        <w:tc>
          <w:tcPr>
            <w:tcW w:w="4070" w:type="dxa"/>
            <w:vAlign w:val="center"/>
          </w:tcPr>
          <w:p w14:paraId="16BCFE51" w14:textId="1B3B740A" w:rsidR="00DB2DC3" w:rsidRPr="00061D71" w:rsidRDefault="00DB2DC3" w:rsidP="003F35B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有の場合、企業・団体名などの記載</w:t>
            </w:r>
          </w:p>
        </w:tc>
      </w:tr>
      <w:tr w:rsidR="00DB2DC3" w:rsidRPr="00061D71" w14:paraId="00E6307F" w14:textId="6B752F7B" w:rsidTr="003F35B9">
        <w:trPr>
          <w:trHeight w:val="558"/>
        </w:trPr>
        <w:tc>
          <w:tcPr>
            <w:tcW w:w="3510" w:type="dxa"/>
            <w:vMerge w:val="restart"/>
            <w:vAlign w:val="center"/>
          </w:tcPr>
          <w:p w14:paraId="2456B12C" w14:textId="46DE72C4" w:rsidR="00DB2DC3" w:rsidRPr="00061D71" w:rsidRDefault="00DB2DC3" w:rsidP="00061D71">
            <w:pPr>
              <w:pStyle w:val="ae"/>
              <w:numPr>
                <w:ilvl w:val="0"/>
                <w:numId w:val="12"/>
              </w:numPr>
              <w:jc w:val="both"/>
              <w:rPr>
                <w:rFonts w:ascii="ＭＳ Ｐゴシック" w:eastAsia="ＭＳ Ｐゴシック" w:hAnsi="ＭＳ Ｐゴシック"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 w:hint="eastAsia"/>
                <w:lang w:eastAsia="ja-JP"/>
              </w:rPr>
              <w:t>報酬額</w:t>
            </w:r>
            <w:r w:rsidR="003F35B9" w:rsidRPr="00061D71">
              <w:rPr>
                <w:rFonts w:ascii="ＭＳ Ｐゴシック" w:eastAsia="ＭＳ Ｐゴシック" w:hAnsi="ＭＳ Ｐゴシック" w:hint="eastAsia"/>
                <w:lang w:eastAsia="ja-JP"/>
              </w:rPr>
              <w:t>※</w:t>
            </w:r>
          </w:p>
          <w:p w14:paraId="37F13BB8" w14:textId="63296A43" w:rsidR="00DB2DC3" w:rsidRPr="00061D71" w:rsidRDefault="00DB2DC3" w:rsidP="003F35B9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1</w:t>
            </w:r>
            <w:r w:rsidR="00061D7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つの</w:t>
            </w:r>
            <w:r w:rsidRPr="00061D7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企業・団体から年間100万円以上</w:t>
            </w:r>
          </w:p>
        </w:tc>
        <w:tc>
          <w:tcPr>
            <w:tcW w:w="1276" w:type="dxa"/>
            <w:vAlign w:val="center"/>
          </w:tcPr>
          <w:p w14:paraId="6809123C" w14:textId="2D207FF8" w:rsidR="00DB2DC3" w:rsidRPr="00061D71" w:rsidRDefault="00DB2DC3" w:rsidP="003F35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（本人）</w:t>
            </w:r>
          </w:p>
          <w:p w14:paraId="3C8CCECC" w14:textId="3C5D72C7" w:rsidR="00DB2DC3" w:rsidRPr="00061D71" w:rsidRDefault="00DB2DC3" w:rsidP="003F35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□有・□無</w:t>
            </w:r>
          </w:p>
        </w:tc>
        <w:tc>
          <w:tcPr>
            <w:tcW w:w="4070" w:type="dxa"/>
            <w:vAlign w:val="center"/>
          </w:tcPr>
          <w:p w14:paraId="09AB7B85" w14:textId="77777777" w:rsidR="00DB2DC3" w:rsidRPr="00061D71" w:rsidRDefault="00DB2DC3" w:rsidP="00ED0531">
            <w:pPr>
              <w:jc w:val="both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DB2DC3" w:rsidRPr="00061D71" w14:paraId="7D06699A" w14:textId="12AE5E48" w:rsidTr="003F35B9">
        <w:trPr>
          <w:trHeight w:val="566"/>
        </w:trPr>
        <w:tc>
          <w:tcPr>
            <w:tcW w:w="3510" w:type="dxa"/>
            <w:vMerge/>
            <w:vAlign w:val="center"/>
          </w:tcPr>
          <w:p w14:paraId="19DF1716" w14:textId="77777777" w:rsidR="00DB2DC3" w:rsidRPr="00061D71" w:rsidRDefault="00DB2DC3" w:rsidP="00ED0531">
            <w:pPr>
              <w:jc w:val="both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49A5E05E" w14:textId="063174A0" w:rsidR="00DB2DC3" w:rsidRPr="00061D71" w:rsidRDefault="00DB2DC3" w:rsidP="003F35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（親族）</w:t>
            </w:r>
          </w:p>
          <w:p w14:paraId="1E855B25" w14:textId="7B9D64F7" w:rsidR="00DB2DC3" w:rsidRPr="00061D71" w:rsidRDefault="00DB2DC3" w:rsidP="003F35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□有・□無</w:t>
            </w:r>
          </w:p>
        </w:tc>
        <w:tc>
          <w:tcPr>
            <w:tcW w:w="4070" w:type="dxa"/>
            <w:vAlign w:val="center"/>
          </w:tcPr>
          <w:p w14:paraId="4663B624" w14:textId="77777777" w:rsidR="00DB2DC3" w:rsidRPr="00061D71" w:rsidRDefault="00DB2DC3" w:rsidP="00ED0531">
            <w:pPr>
              <w:jc w:val="both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DB2DC3" w:rsidRPr="00061D71" w14:paraId="5D4787DA" w14:textId="7A4F4F94" w:rsidTr="003F35B9">
        <w:trPr>
          <w:trHeight w:val="546"/>
        </w:trPr>
        <w:tc>
          <w:tcPr>
            <w:tcW w:w="3510" w:type="dxa"/>
            <w:vMerge w:val="restart"/>
            <w:vAlign w:val="center"/>
          </w:tcPr>
          <w:p w14:paraId="31B0114E" w14:textId="1B1DAB2A" w:rsidR="00DB2DC3" w:rsidRPr="00061D71" w:rsidRDefault="00DB2DC3" w:rsidP="00061D71">
            <w:pPr>
              <w:pStyle w:val="ae"/>
              <w:numPr>
                <w:ilvl w:val="0"/>
                <w:numId w:val="12"/>
              </w:numPr>
              <w:jc w:val="both"/>
              <w:rPr>
                <w:rFonts w:ascii="ＭＳ Ｐゴシック" w:eastAsia="ＭＳ Ｐゴシック" w:hAnsi="ＭＳ Ｐゴシック"/>
                <w:bCs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/>
                <w:bCs/>
                <w:lang w:eastAsia="ja-JP"/>
              </w:rPr>
              <w:t>株式の</w:t>
            </w:r>
            <w:r w:rsidRPr="00061D71">
              <w:rPr>
                <w:rFonts w:ascii="ＭＳ Ｐゴシック" w:eastAsia="ＭＳ Ｐゴシック" w:hAnsi="ＭＳ Ｐゴシック" w:hint="eastAsia"/>
                <w:bCs/>
                <w:lang w:eastAsia="ja-JP"/>
              </w:rPr>
              <w:t>利益</w:t>
            </w:r>
            <w:r w:rsidR="003F35B9" w:rsidRPr="00061D71">
              <w:rPr>
                <w:rFonts w:ascii="ＭＳ Ｐゴシック" w:eastAsia="ＭＳ Ｐゴシック" w:hAnsi="ＭＳ Ｐゴシック" w:hint="eastAsia"/>
                <w:bCs/>
                <w:lang w:eastAsia="ja-JP"/>
              </w:rPr>
              <w:t>※</w:t>
            </w:r>
          </w:p>
          <w:p w14:paraId="67E0DCEC" w14:textId="4DE66781" w:rsidR="00DB2DC3" w:rsidRPr="00061D71" w:rsidRDefault="00DB2DC3" w:rsidP="003F35B9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bCs/>
                <w:sz w:val="18"/>
                <w:szCs w:val="18"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  <w:lang w:eastAsia="ja-JP"/>
              </w:rPr>
              <w:t>1</w:t>
            </w:r>
            <w:r w:rsidR="00061D7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  <w:lang w:eastAsia="ja-JP"/>
              </w:rPr>
              <w:t>つの</w:t>
            </w:r>
            <w:r w:rsidRPr="00061D7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  <w:lang w:eastAsia="ja-JP"/>
              </w:rPr>
              <w:t>企業からの</w:t>
            </w:r>
            <w:r w:rsidRPr="00061D71">
              <w:rPr>
                <w:rFonts w:ascii="ＭＳ Ｐゴシック" w:eastAsia="ＭＳ Ｐゴシック" w:hAnsi="ＭＳ Ｐゴシック"/>
                <w:bCs/>
                <w:sz w:val="18"/>
                <w:szCs w:val="18"/>
                <w:lang w:eastAsia="ja-JP"/>
              </w:rPr>
              <w:t>利益</w:t>
            </w:r>
            <w:r w:rsidRPr="00061D7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  <w:lang w:eastAsia="ja-JP"/>
              </w:rPr>
              <w:t>年間100万円以上</w:t>
            </w:r>
            <w:r w:rsidRPr="00061D71">
              <w:rPr>
                <w:rFonts w:ascii="ＭＳ Ｐゴシック" w:eastAsia="ＭＳ Ｐゴシック" w:hAnsi="ＭＳ Ｐゴシック"/>
                <w:bCs/>
                <w:sz w:val="18"/>
                <w:szCs w:val="18"/>
                <w:lang w:eastAsia="ja-JP"/>
              </w:rPr>
              <w:t>または議決権の5％以上</w:t>
            </w:r>
            <w:r w:rsidRPr="00061D7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  <w:lang w:eastAsia="ja-JP"/>
              </w:rPr>
              <w:t>保有</w:t>
            </w:r>
          </w:p>
        </w:tc>
        <w:tc>
          <w:tcPr>
            <w:tcW w:w="1276" w:type="dxa"/>
            <w:vAlign w:val="center"/>
          </w:tcPr>
          <w:p w14:paraId="3979D848" w14:textId="77777777" w:rsidR="00DB2DC3" w:rsidRPr="00061D71" w:rsidRDefault="00DB2DC3" w:rsidP="003F35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（本人）</w:t>
            </w:r>
          </w:p>
          <w:p w14:paraId="38883AE0" w14:textId="126B01B3" w:rsidR="00DB2DC3" w:rsidRPr="00061D71" w:rsidRDefault="00DB2DC3" w:rsidP="003F35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□有・□無</w:t>
            </w:r>
          </w:p>
        </w:tc>
        <w:tc>
          <w:tcPr>
            <w:tcW w:w="4070" w:type="dxa"/>
            <w:vAlign w:val="center"/>
          </w:tcPr>
          <w:p w14:paraId="4FACCC10" w14:textId="77777777" w:rsidR="00DB2DC3" w:rsidRPr="00061D71" w:rsidRDefault="00DB2DC3" w:rsidP="00ED0531">
            <w:pPr>
              <w:jc w:val="both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DB2DC3" w:rsidRPr="00061D71" w14:paraId="790F16E6" w14:textId="77777777" w:rsidTr="003F35B9">
        <w:trPr>
          <w:trHeight w:val="568"/>
        </w:trPr>
        <w:tc>
          <w:tcPr>
            <w:tcW w:w="3510" w:type="dxa"/>
            <w:vMerge/>
            <w:vAlign w:val="center"/>
          </w:tcPr>
          <w:p w14:paraId="1CCE2471" w14:textId="77777777" w:rsidR="00DB2DC3" w:rsidRPr="00061D71" w:rsidRDefault="00DB2DC3" w:rsidP="00ED0531">
            <w:pPr>
              <w:jc w:val="both"/>
              <w:rPr>
                <w:rFonts w:ascii="ＭＳ Ｐゴシック" w:eastAsia="ＭＳ Ｐゴシック" w:hAnsi="ＭＳ Ｐゴシック"/>
                <w:bCs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25AFC657" w14:textId="77777777" w:rsidR="00DB2DC3" w:rsidRPr="00061D71" w:rsidRDefault="00DB2DC3" w:rsidP="003F35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（親族）</w:t>
            </w:r>
          </w:p>
          <w:p w14:paraId="2B58D3FA" w14:textId="6358B0C6" w:rsidR="00DB2DC3" w:rsidRPr="00061D71" w:rsidRDefault="00DB2DC3" w:rsidP="003F35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□有・□無</w:t>
            </w:r>
          </w:p>
        </w:tc>
        <w:tc>
          <w:tcPr>
            <w:tcW w:w="4070" w:type="dxa"/>
            <w:vAlign w:val="center"/>
          </w:tcPr>
          <w:p w14:paraId="09C8D7E5" w14:textId="77777777" w:rsidR="00DB2DC3" w:rsidRPr="00061D71" w:rsidRDefault="00DB2DC3" w:rsidP="00ED0531">
            <w:pPr>
              <w:jc w:val="both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DB2DC3" w:rsidRPr="00061D71" w14:paraId="5BB70C00" w14:textId="77777777" w:rsidTr="003F35B9">
        <w:trPr>
          <w:trHeight w:val="562"/>
        </w:trPr>
        <w:tc>
          <w:tcPr>
            <w:tcW w:w="3510" w:type="dxa"/>
            <w:vMerge w:val="restart"/>
            <w:vAlign w:val="center"/>
          </w:tcPr>
          <w:p w14:paraId="53F929CA" w14:textId="4A49D184" w:rsidR="00DB2DC3" w:rsidRPr="00B12752" w:rsidRDefault="00DB2DC3" w:rsidP="00B12752">
            <w:pPr>
              <w:pStyle w:val="ae"/>
              <w:numPr>
                <w:ilvl w:val="0"/>
                <w:numId w:val="12"/>
              </w:numPr>
              <w:jc w:val="both"/>
              <w:rPr>
                <w:rFonts w:ascii="ＭＳ Ｐゴシック" w:eastAsia="ＭＳ Ｐゴシック" w:hAnsi="ＭＳ Ｐゴシック"/>
                <w:bCs/>
                <w:lang w:eastAsia="ja-JP"/>
              </w:rPr>
            </w:pPr>
            <w:r w:rsidRPr="00B12752">
              <w:rPr>
                <w:rFonts w:ascii="ＭＳ Ｐゴシック" w:eastAsia="ＭＳ Ｐゴシック" w:hAnsi="ＭＳ Ｐゴシック" w:hint="eastAsia"/>
                <w:bCs/>
                <w:lang w:eastAsia="ja-JP"/>
              </w:rPr>
              <w:t>特許使用料</w:t>
            </w:r>
            <w:r w:rsidR="003F35B9" w:rsidRPr="00B12752">
              <w:rPr>
                <w:rFonts w:ascii="ＭＳ Ｐゴシック" w:eastAsia="ＭＳ Ｐゴシック" w:hAnsi="ＭＳ Ｐゴシック" w:hint="eastAsia"/>
                <w:bCs/>
                <w:lang w:eastAsia="ja-JP"/>
              </w:rPr>
              <w:t>※</w:t>
            </w:r>
          </w:p>
          <w:p w14:paraId="6F2CE714" w14:textId="596D76BA" w:rsidR="00DB2DC3" w:rsidRPr="00061D71" w:rsidRDefault="00DB2DC3" w:rsidP="003F35B9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bCs/>
                <w:sz w:val="18"/>
                <w:szCs w:val="18"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  <w:lang w:eastAsia="ja-JP"/>
              </w:rPr>
              <w:t>1つにつき年間100万円以上</w:t>
            </w:r>
          </w:p>
        </w:tc>
        <w:tc>
          <w:tcPr>
            <w:tcW w:w="1276" w:type="dxa"/>
            <w:vAlign w:val="center"/>
          </w:tcPr>
          <w:p w14:paraId="72B3E14A" w14:textId="77777777" w:rsidR="00DB2DC3" w:rsidRPr="00061D71" w:rsidRDefault="00DB2DC3" w:rsidP="003F35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（本人）</w:t>
            </w:r>
          </w:p>
          <w:p w14:paraId="28A9DEB5" w14:textId="79D6CBB1" w:rsidR="00DB2DC3" w:rsidRPr="00061D71" w:rsidRDefault="00DB2DC3" w:rsidP="003F35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□有・□無</w:t>
            </w:r>
          </w:p>
        </w:tc>
        <w:tc>
          <w:tcPr>
            <w:tcW w:w="4070" w:type="dxa"/>
            <w:vAlign w:val="center"/>
          </w:tcPr>
          <w:p w14:paraId="17D183B9" w14:textId="77777777" w:rsidR="00DB2DC3" w:rsidRPr="00061D71" w:rsidRDefault="00DB2DC3" w:rsidP="00ED0531">
            <w:pPr>
              <w:jc w:val="both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DB2DC3" w:rsidRPr="00061D71" w14:paraId="472F8ADB" w14:textId="77777777" w:rsidTr="003F35B9">
        <w:trPr>
          <w:trHeight w:val="542"/>
        </w:trPr>
        <w:tc>
          <w:tcPr>
            <w:tcW w:w="3510" w:type="dxa"/>
            <w:vMerge/>
            <w:vAlign w:val="center"/>
          </w:tcPr>
          <w:p w14:paraId="2A017ABA" w14:textId="77777777" w:rsidR="00DB2DC3" w:rsidRPr="00061D71" w:rsidRDefault="00DB2DC3" w:rsidP="00ED0531">
            <w:pPr>
              <w:pStyle w:val="ae"/>
              <w:numPr>
                <w:ilvl w:val="0"/>
                <w:numId w:val="11"/>
              </w:numPr>
              <w:jc w:val="both"/>
              <w:rPr>
                <w:rFonts w:ascii="ＭＳ Ｐゴシック" w:eastAsia="ＭＳ Ｐゴシック" w:hAnsi="ＭＳ Ｐゴシック"/>
                <w:bCs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7F9EE570" w14:textId="77777777" w:rsidR="00DB2DC3" w:rsidRPr="00061D71" w:rsidRDefault="00DB2DC3" w:rsidP="003F35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（親族）</w:t>
            </w:r>
          </w:p>
          <w:p w14:paraId="15CDFCA7" w14:textId="0DD4E583" w:rsidR="00DB2DC3" w:rsidRPr="00061D71" w:rsidRDefault="00DB2DC3" w:rsidP="003F35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□有・□無</w:t>
            </w:r>
          </w:p>
        </w:tc>
        <w:tc>
          <w:tcPr>
            <w:tcW w:w="4070" w:type="dxa"/>
            <w:vAlign w:val="center"/>
          </w:tcPr>
          <w:p w14:paraId="1A62464C" w14:textId="77777777" w:rsidR="00DB2DC3" w:rsidRPr="00061D71" w:rsidRDefault="00DB2DC3" w:rsidP="00ED0531">
            <w:pPr>
              <w:jc w:val="both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DB2DC3" w:rsidRPr="00061D71" w14:paraId="2664945B" w14:textId="77777777" w:rsidTr="003F35B9">
        <w:trPr>
          <w:trHeight w:val="804"/>
        </w:trPr>
        <w:tc>
          <w:tcPr>
            <w:tcW w:w="3510" w:type="dxa"/>
            <w:vAlign w:val="center"/>
          </w:tcPr>
          <w:p w14:paraId="16F3AC10" w14:textId="02189F37" w:rsidR="00DB2DC3" w:rsidRPr="00B12752" w:rsidRDefault="00DB2DC3" w:rsidP="00B12752">
            <w:pPr>
              <w:pStyle w:val="ae"/>
              <w:numPr>
                <w:ilvl w:val="0"/>
                <w:numId w:val="12"/>
              </w:numPr>
              <w:jc w:val="both"/>
              <w:rPr>
                <w:rFonts w:ascii="ＭＳ Ｐゴシック" w:eastAsia="ＭＳ Ｐゴシック" w:hAnsi="ＭＳ Ｐゴシック"/>
                <w:bCs/>
                <w:lang w:eastAsia="ja-JP"/>
              </w:rPr>
            </w:pPr>
            <w:r w:rsidRPr="00B12752">
              <w:rPr>
                <w:rFonts w:ascii="ＭＳ Ｐゴシック" w:eastAsia="ＭＳ Ｐゴシック" w:hAnsi="ＭＳ Ｐゴシック"/>
                <w:bCs/>
                <w:lang w:eastAsia="ja-JP"/>
              </w:rPr>
              <w:t>講演料・原稿料等の受領</w:t>
            </w:r>
          </w:p>
          <w:p w14:paraId="2168ACE5" w14:textId="702DF62B" w:rsidR="00DB2DC3" w:rsidRPr="00061D71" w:rsidRDefault="00DB2DC3" w:rsidP="00061D71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bCs/>
                <w:sz w:val="18"/>
                <w:szCs w:val="18"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  <w:lang w:eastAsia="ja-JP"/>
              </w:rPr>
              <w:t>1</w:t>
            </w:r>
            <w:r w:rsidR="00061D7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  <w:lang w:eastAsia="ja-JP"/>
              </w:rPr>
              <w:t>つの</w:t>
            </w:r>
            <w:r w:rsidRPr="00061D7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  <w:lang w:eastAsia="ja-JP"/>
              </w:rPr>
              <w:t>企業・団体から</w:t>
            </w:r>
            <w:r w:rsidRPr="00061D71">
              <w:rPr>
                <w:rFonts w:ascii="ＭＳ Ｐゴシック" w:eastAsia="ＭＳ Ｐゴシック" w:hAnsi="ＭＳ Ｐゴシック"/>
                <w:bCs/>
                <w:sz w:val="18"/>
                <w:szCs w:val="18"/>
                <w:lang w:eastAsia="ja-JP"/>
              </w:rPr>
              <w:t>年間100万円以上</w:t>
            </w:r>
          </w:p>
        </w:tc>
        <w:tc>
          <w:tcPr>
            <w:tcW w:w="1276" w:type="dxa"/>
            <w:vAlign w:val="center"/>
          </w:tcPr>
          <w:p w14:paraId="47BDA169" w14:textId="3EEA2934" w:rsidR="00DB2DC3" w:rsidRPr="00061D71" w:rsidRDefault="00DB2DC3" w:rsidP="003F35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□有・□無</w:t>
            </w:r>
          </w:p>
        </w:tc>
        <w:tc>
          <w:tcPr>
            <w:tcW w:w="4070" w:type="dxa"/>
            <w:vAlign w:val="center"/>
          </w:tcPr>
          <w:p w14:paraId="50E61947" w14:textId="77777777" w:rsidR="00DB2DC3" w:rsidRPr="00061D71" w:rsidRDefault="00DB2DC3" w:rsidP="00ED0531">
            <w:pPr>
              <w:jc w:val="both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DB2DC3" w:rsidRPr="00061D71" w14:paraId="1B9C9C19" w14:textId="331D5FD9" w:rsidTr="003F35B9">
        <w:trPr>
          <w:trHeight w:val="804"/>
        </w:trPr>
        <w:tc>
          <w:tcPr>
            <w:tcW w:w="3510" w:type="dxa"/>
            <w:vAlign w:val="center"/>
          </w:tcPr>
          <w:p w14:paraId="0041D665" w14:textId="3486DAAE" w:rsidR="00DB2DC3" w:rsidRPr="00B12752" w:rsidRDefault="00DB2DC3" w:rsidP="00B12752">
            <w:pPr>
              <w:pStyle w:val="ae"/>
              <w:numPr>
                <w:ilvl w:val="0"/>
                <w:numId w:val="12"/>
              </w:numPr>
              <w:jc w:val="both"/>
              <w:rPr>
                <w:rFonts w:ascii="ＭＳ Ｐゴシック" w:eastAsia="ＭＳ Ｐゴシック" w:hAnsi="ＭＳ Ｐゴシック"/>
                <w:bCs/>
                <w:lang w:eastAsia="ja-JP"/>
              </w:rPr>
            </w:pPr>
            <w:r w:rsidRPr="00B12752">
              <w:rPr>
                <w:rFonts w:ascii="ＭＳ Ｐゴシック" w:eastAsia="ＭＳ Ｐゴシック" w:hAnsi="ＭＳ Ｐゴシック"/>
                <w:bCs/>
                <w:lang w:eastAsia="ja-JP"/>
              </w:rPr>
              <w:t>研究費・奨学寄附金の受領</w:t>
            </w:r>
          </w:p>
          <w:p w14:paraId="550D03B8" w14:textId="0D9E0CCB" w:rsidR="00DB2DC3" w:rsidRPr="00061D71" w:rsidRDefault="00DB2DC3" w:rsidP="003F35B9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bCs/>
                <w:sz w:val="18"/>
                <w:szCs w:val="18"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  <w:lang w:eastAsia="ja-JP"/>
              </w:rPr>
              <w:t>1</w:t>
            </w:r>
            <w:r w:rsidR="00061D7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  <w:lang w:eastAsia="ja-JP"/>
              </w:rPr>
              <w:t>つの</w:t>
            </w:r>
            <w:r w:rsidRPr="00061D7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  <w:lang w:eastAsia="ja-JP"/>
              </w:rPr>
              <w:t>企業・団体から</w:t>
            </w:r>
            <w:r w:rsidRPr="00061D71">
              <w:rPr>
                <w:rFonts w:ascii="ＭＳ Ｐゴシック" w:eastAsia="ＭＳ Ｐゴシック" w:hAnsi="ＭＳ Ｐゴシック"/>
                <w:bCs/>
                <w:sz w:val="18"/>
                <w:szCs w:val="18"/>
                <w:lang w:eastAsia="ja-JP"/>
              </w:rPr>
              <w:t>年間100万円以上</w:t>
            </w:r>
          </w:p>
        </w:tc>
        <w:tc>
          <w:tcPr>
            <w:tcW w:w="1276" w:type="dxa"/>
            <w:vAlign w:val="center"/>
          </w:tcPr>
          <w:p w14:paraId="6F5499C9" w14:textId="05B3DC58" w:rsidR="00DB2DC3" w:rsidRPr="00061D71" w:rsidRDefault="00DB2DC3" w:rsidP="003F35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□有・□無</w:t>
            </w:r>
          </w:p>
        </w:tc>
        <w:tc>
          <w:tcPr>
            <w:tcW w:w="4070" w:type="dxa"/>
            <w:vAlign w:val="center"/>
          </w:tcPr>
          <w:p w14:paraId="08F2E01A" w14:textId="77777777" w:rsidR="00DB2DC3" w:rsidRPr="00061D71" w:rsidRDefault="00DB2DC3" w:rsidP="00ED0531">
            <w:pPr>
              <w:jc w:val="both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ED0531" w:rsidRPr="00061D71" w14:paraId="754463EF" w14:textId="0EBB6FB4" w:rsidTr="003F35B9">
        <w:trPr>
          <w:trHeight w:val="804"/>
        </w:trPr>
        <w:tc>
          <w:tcPr>
            <w:tcW w:w="3510" w:type="dxa"/>
            <w:vAlign w:val="center"/>
          </w:tcPr>
          <w:p w14:paraId="6515AF5D" w14:textId="50B6AA15" w:rsidR="00ED0531" w:rsidRPr="00B12752" w:rsidRDefault="00ED0531" w:rsidP="00B12752">
            <w:pPr>
              <w:pStyle w:val="ae"/>
              <w:numPr>
                <w:ilvl w:val="0"/>
                <w:numId w:val="12"/>
              </w:numPr>
              <w:jc w:val="both"/>
              <w:rPr>
                <w:rFonts w:ascii="ＭＳ Ｐゴシック" w:eastAsia="ＭＳ Ｐゴシック" w:hAnsi="ＭＳ Ｐゴシック"/>
                <w:bCs/>
                <w:lang w:eastAsia="ja-JP"/>
              </w:rPr>
            </w:pPr>
            <w:r w:rsidRPr="00B12752">
              <w:rPr>
                <w:rFonts w:ascii="ＭＳ Ｐゴシック" w:eastAsia="ＭＳ Ｐゴシック" w:hAnsi="ＭＳ Ｐゴシック" w:hint="eastAsia"/>
                <w:bCs/>
                <w:lang w:eastAsia="ja-JP"/>
              </w:rPr>
              <w:t>企業などが提供する寄付講座</w:t>
            </w:r>
          </w:p>
          <w:p w14:paraId="7206727B" w14:textId="743FBE07" w:rsidR="00ED0531" w:rsidRPr="00061D71" w:rsidRDefault="00ED0531" w:rsidP="003F35B9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bCs/>
                <w:sz w:val="18"/>
                <w:szCs w:val="18"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  <w:lang w:eastAsia="ja-JP"/>
              </w:rPr>
              <w:t>企業などからの寄付講座に所属している場合に記載</w:t>
            </w:r>
          </w:p>
        </w:tc>
        <w:tc>
          <w:tcPr>
            <w:tcW w:w="1276" w:type="dxa"/>
            <w:vAlign w:val="center"/>
          </w:tcPr>
          <w:p w14:paraId="7C62CC4B" w14:textId="0C2643C5" w:rsidR="00ED0531" w:rsidRPr="00061D71" w:rsidRDefault="00ED0531" w:rsidP="003F35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□有・□無</w:t>
            </w:r>
          </w:p>
        </w:tc>
        <w:tc>
          <w:tcPr>
            <w:tcW w:w="4070" w:type="dxa"/>
            <w:vAlign w:val="center"/>
          </w:tcPr>
          <w:p w14:paraId="47B9155F" w14:textId="77777777" w:rsidR="00ED0531" w:rsidRPr="00061D71" w:rsidRDefault="00ED0531" w:rsidP="00ED0531">
            <w:pPr>
              <w:jc w:val="both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ED0531" w:rsidRPr="00061D71" w14:paraId="1AB312ED" w14:textId="1110DFAE" w:rsidTr="003F35B9">
        <w:trPr>
          <w:trHeight w:val="804"/>
        </w:trPr>
        <w:tc>
          <w:tcPr>
            <w:tcW w:w="3510" w:type="dxa"/>
            <w:vAlign w:val="center"/>
          </w:tcPr>
          <w:p w14:paraId="76061756" w14:textId="0AA7D8C6" w:rsidR="00ED0531" w:rsidRPr="00061D71" w:rsidRDefault="00ED0531" w:rsidP="00ED0531">
            <w:pPr>
              <w:jc w:val="both"/>
              <w:rPr>
                <w:rFonts w:ascii="ＭＳ Ｐゴシック" w:eastAsia="ＭＳ Ｐゴシック" w:hAnsi="ＭＳ Ｐゴシック"/>
                <w:bCs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 w:hint="eastAsia"/>
                <w:bCs/>
                <w:lang w:eastAsia="ja-JP"/>
              </w:rPr>
              <w:t>⑦</w:t>
            </w:r>
            <w:r w:rsidR="00B12752">
              <w:rPr>
                <w:rFonts w:ascii="ＭＳ Ｐゴシック" w:eastAsia="ＭＳ Ｐゴシック" w:hAnsi="ＭＳ Ｐゴシック" w:hint="eastAsia"/>
                <w:bCs/>
                <w:lang w:eastAsia="ja-JP"/>
              </w:rPr>
              <w:t xml:space="preserve">　</w:t>
            </w:r>
            <w:r w:rsidRPr="00061D71">
              <w:rPr>
                <w:rFonts w:ascii="ＭＳ Ｐゴシック" w:eastAsia="ＭＳ Ｐゴシック" w:hAnsi="ＭＳ Ｐゴシック"/>
                <w:bCs/>
                <w:lang w:eastAsia="ja-JP"/>
              </w:rPr>
              <w:t>その他、開示すべき利益相反事項</w:t>
            </w:r>
          </w:p>
        </w:tc>
        <w:tc>
          <w:tcPr>
            <w:tcW w:w="1276" w:type="dxa"/>
            <w:vAlign w:val="center"/>
          </w:tcPr>
          <w:p w14:paraId="62BA2890" w14:textId="2DFE661E" w:rsidR="00ED0531" w:rsidRPr="00061D71" w:rsidRDefault="00ED0531" w:rsidP="003F35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</w:pPr>
            <w:r w:rsidRPr="00061D7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□有・□無</w:t>
            </w:r>
          </w:p>
        </w:tc>
        <w:tc>
          <w:tcPr>
            <w:tcW w:w="4070" w:type="dxa"/>
            <w:vAlign w:val="center"/>
          </w:tcPr>
          <w:p w14:paraId="4F61D141" w14:textId="77777777" w:rsidR="00ED0531" w:rsidRPr="00061D71" w:rsidRDefault="00ED0531" w:rsidP="00ED0531">
            <w:pPr>
              <w:jc w:val="both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</w:tbl>
    <w:p w14:paraId="17F0AC05" w14:textId="0137F331" w:rsidR="00500CC7" w:rsidRPr="00061D71" w:rsidRDefault="003F35B9" w:rsidP="003F35B9">
      <w:pPr>
        <w:tabs>
          <w:tab w:val="left" w:pos="5"/>
        </w:tabs>
        <w:rPr>
          <w:rFonts w:ascii="ＭＳ Ｐゴシック" w:eastAsia="ＭＳ Ｐゴシック" w:hAnsi="ＭＳ Ｐゴシック"/>
          <w:sz w:val="18"/>
          <w:szCs w:val="18"/>
          <w:lang w:eastAsia="ja-JP"/>
        </w:rPr>
      </w:pPr>
      <w:r w:rsidRPr="00061D71">
        <w:rPr>
          <w:rFonts w:ascii="ＭＳ Ｐゴシック" w:eastAsia="ＭＳ Ｐゴシック" w:hAnsi="ＭＳ Ｐゴシック"/>
          <w:sz w:val="18"/>
          <w:szCs w:val="18"/>
          <w:lang w:eastAsia="ja-JP"/>
        </w:rPr>
        <w:tab/>
      </w:r>
      <w:r w:rsidRPr="00061D71">
        <w:rPr>
          <w:rFonts w:ascii="ＭＳ Ｐゴシック" w:eastAsia="ＭＳ Ｐゴシック" w:hAnsi="ＭＳ Ｐゴシック" w:hint="eastAsia"/>
          <w:sz w:val="18"/>
          <w:szCs w:val="18"/>
          <w:lang w:eastAsia="ja-JP"/>
        </w:rPr>
        <w:t>※親族：配偶者、一親等内の親族、または収入・財産を共有する者の申告事項</w:t>
      </w:r>
    </w:p>
    <w:p w14:paraId="3E7B50D9" w14:textId="7061EA1E" w:rsidR="00500CC7" w:rsidRPr="00061D71" w:rsidRDefault="00B274C8">
      <w:pPr>
        <w:rPr>
          <w:rFonts w:ascii="ＭＳ Ｐゴシック" w:eastAsia="ＭＳ Ｐゴシック" w:hAnsi="ＭＳ Ｐゴシック"/>
          <w:lang w:eastAsia="ja-JP"/>
        </w:rPr>
      </w:pPr>
      <w:r w:rsidRPr="00061D71">
        <w:rPr>
          <w:rFonts w:ascii="ＭＳ Ｐゴシック" w:eastAsia="ＭＳ Ｐゴシック" w:hAnsi="ＭＳ Ｐゴシック" w:hint="eastAsia"/>
          <w:lang w:eastAsia="ja-JP"/>
        </w:rPr>
        <w:t xml:space="preserve">（申告日）西暦　　　</w:t>
      </w:r>
      <w:r w:rsidR="008451C8">
        <w:rPr>
          <w:rFonts w:ascii="ＭＳ Ｐゴシック" w:eastAsia="ＭＳ Ｐゴシック" w:hAnsi="ＭＳ Ｐゴシック" w:hint="eastAsia"/>
          <w:lang w:eastAsia="ja-JP"/>
        </w:rPr>
        <w:t xml:space="preserve">　　</w:t>
      </w:r>
      <w:r w:rsidRPr="00061D71">
        <w:rPr>
          <w:rFonts w:ascii="ＭＳ Ｐゴシック" w:eastAsia="ＭＳ Ｐゴシック" w:hAnsi="ＭＳ Ｐゴシック" w:hint="eastAsia"/>
          <w:lang w:eastAsia="ja-JP"/>
        </w:rPr>
        <w:t xml:space="preserve">　　年　　　</w:t>
      </w:r>
      <w:r w:rsidR="008451C8">
        <w:rPr>
          <w:rFonts w:ascii="ＭＳ Ｐゴシック" w:eastAsia="ＭＳ Ｐゴシック" w:hAnsi="ＭＳ Ｐゴシック" w:hint="eastAsia"/>
          <w:lang w:eastAsia="ja-JP"/>
        </w:rPr>
        <w:t xml:space="preserve">　</w:t>
      </w:r>
      <w:r w:rsidRPr="00061D71">
        <w:rPr>
          <w:rFonts w:ascii="ＭＳ Ｐゴシック" w:eastAsia="ＭＳ Ｐゴシック" w:hAnsi="ＭＳ Ｐゴシック" w:hint="eastAsia"/>
          <w:lang w:eastAsia="ja-JP"/>
        </w:rPr>
        <w:t xml:space="preserve">月　　　</w:t>
      </w:r>
      <w:r w:rsidR="008451C8">
        <w:rPr>
          <w:rFonts w:ascii="ＭＳ Ｐゴシック" w:eastAsia="ＭＳ Ｐゴシック" w:hAnsi="ＭＳ Ｐゴシック" w:hint="eastAsia"/>
          <w:lang w:eastAsia="ja-JP"/>
        </w:rPr>
        <w:t xml:space="preserve">　</w:t>
      </w:r>
      <w:r w:rsidRPr="00061D71">
        <w:rPr>
          <w:rFonts w:ascii="ＭＳ Ｐゴシック" w:eastAsia="ＭＳ Ｐゴシック" w:hAnsi="ＭＳ Ｐゴシック" w:hint="eastAsia"/>
          <w:lang w:eastAsia="ja-JP"/>
        </w:rPr>
        <w:t>日</w:t>
      </w:r>
    </w:p>
    <w:p w14:paraId="375CB57C" w14:textId="77777777" w:rsidR="00061D71" w:rsidRPr="00061D71" w:rsidRDefault="00061D71">
      <w:pPr>
        <w:rPr>
          <w:rFonts w:ascii="ＭＳ Ｐゴシック" w:eastAsia="ＭＳ Ｐゴシック" w:hAnsi="ＭＳ Ｐゴシック"/>
          <w:lang w:eastAsia="ja-JP"/>
        </w:rPr>
      </w:pPr>
    </w:p>
    <w:p w14:paraId="6A3EE0C7" w14:textId="0F94809D" w:rsidR="00B274C8" w:rsidRPr="00061D71" w:rsidRDefault="00B274C8">
      <w:pPr>
        <w:rPr>
          <w:rFonts w:ascii="ＭＳ Ｐゴシック" w:eastAsia="ＭＳ Ｐゴシック" w:hAnsi="ＭＳ Ｐゴシック"/>
          <w:u w:val="single"/>
          <w:lang w:eastAsia="ja-JP"/>
        </w:rPr>
      </w:pPr>
      <w:r w:rsidRPr="00061D71">
        <w:rPr>
          <w:rFonts w:ascii="ＭＳ Ｐゴシック" w:eastAsia="ＭＳ Ｐゴシック" w:hAnsi="ＭＳ Ｐゴシック"/>
          <w:lang w:eastAsia="ja-JP"/>
        </w:rPr>
        <w:tab/>
      </w:r>
      <w:r w:rsidRPr="00061D71">
        <w:rPr>
          <w:rFonts w:ascii="ＭＳ Ｐゴシック" w:eastAsia="ＭＳ Ｐゴシック" w:hAnsi="ＭＳ Ｐゴシック"/>
          <w:lang w:eastAsia="ja-JP"/>
        </w:rPr>
        <w:tab/>
      </w:r>
      <w:r w:rsidRPr="00061D71">
        <w:rPr>
          <w:rFonts w:ascii="ＭＳ Ｐゴシック" w:eastAsia="ＭＳ Ｐゴシック" w:hAnsi="ＭＳ Ｐゴシック"/>
          <w:lang w:eastAsia="ja-JP"/>
        </w:rPr>
        <w:tab/>
      </w:r>
      <w:r w:rsidRPr="00061D71">
        <w:rPr>
          <w:rFonts w:ascii="ＭＳ Ｐゴシック" w:eastAsia="ＭＳ Ｐゴシック" w:hAnsi="ＭＳ Ｐゴシック" w:hint="eastAsia"/>
          <w:lang w:eastAsia="ja-JP"/>
        </w:rPr>
        <w:t>筆頭発表者</w:t>
      </w:r>
      <w:r w:rsidR="00061D71" w:rsidRPr="00061D71">
        <w:rPr>
          <w:rFonts w:ascii="ＭＳ Ｐゴシック" w:eastAsia="ＭＳ Ｐゴシック" w:hAnsi="ＭＳ Ｐゴシック" w:hint="eastAsia"/>
          <w:lang w:eastAsia="ja-JP"/>
        </w:rPr>
        <w:t xml:space="preserve">　（自著）</w:t>
      </w:r>
      <w:r w:rsidR="00061D71" w:rsidRPr="00061D71">
        <w:rPr>
          <w:rFonts w:ascii="ＭＳ Ｐゴシック" w:eastAsia="ＭＳ Ｐゴシック" w:hAnsi="ＭＳ Ｐゴシック"/>
          <w:u w:val="single"/>
          <w:lang w:eastAsia="ja-JP"/>
        </w:rPr>
        <w:tab/>
      </w:r>
      <w:r w:rsidR="00061D71" w:rsidRPr="00061D71">
        <w:rPr>
          <w:rFonts w:ascii="ＭＳ Ｐゴシック" w:eastAsia="ＭＳ Ｐゴシック" w:hAnsi="ＭＳ Ｐゴシック"/>
          <w:u w:val="single"/>
          <w:lang w:eastAsia="ja-JP"/>
        </w:rPr>
        <w:tab/>
      </w:r>
      <w:r w:rsidR="00061D71" w:rsidRPr="00061D71">
        <w:rPr>
          <w:rFonts w:ascii="ＭＳ Ｐゴシック" w:eastAsia="ＭＳ Ｐゴシック" w:hAnsi="ＭＳ Ｐゴシック"/>
          <w:u w:val="single"/>
          <w:lang w:eastAsia="ja-JP"/>
        </w:rPr>
        <w:tab/>
      </w:r>
      <w:r w:rsidR="00061D71" w:rsidRPr="00061D71">
        <w:rPr>
          <w:rFonts w:ascii="ＭＳ Ｐゴシック" w:eastAsia="ＭＳ Ｐゴシック" w:hAnsi="ＭＳ Ｐゴシック"/>
          <w:u w:val="single"/>
          <w:lang w:eastAsia="ja-JP"/>
        </w:rPr>
        <w:tab/>
      </w:r>
      <w:r w:rsidR="00061D71" w:rsidRPr="00061D71">
        <w:rPr>
          <w:rFonts w:ascii="ＭＳ Ｐゴシック" w:eastAsia="ＭＳ Ｐゴシック" w:hAnsi="ＭＳ Ｐゴシック"/>
          <w:u w:val="single"/>
          <w:lang w:eastAsia="ja-JP"/>
        </w:rPr>
        <w:tab/>
      </w:r>
      <w:r w:rsidR="00061D71" w:rsidRPr="00061D71">
        <w:rPr>
          <w:rFonts w:ascii="ＭＳ Ｐゴシック" w:eastAsia="ＭＳ Ｐゴシック" w:hAnsi="ＭＳ Ｐゴシック"/>
          <w:u w:val="single"/>
          <w:lang w:eastAsia="ja-JP"/>
        </w:rPr>
        <w:tab/>
      </w:r>
      <w:r w:rsidR="00061D71" w:rsidRPr="00061D71">
        <w:rPr>
          <w:rFonts w:ascii="ＭＳ Ｐゴシック" w:eastAsia="ＭＳ Ｐゴシック" w:hAnsi="ＭＳ Ｐゴシック" w:hint="eastAsia"/>
          <w:u w:val="single"/>
          <w:lang w:eastAsia="ja-JP"/>
        </w:rPr>
        <w:t xml:space="preserve">　　</w:t>
      </w:r>
    </w:p>
    <w:sectPr w:rsidR="00B274C8" w:rsidRPr="00061D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D0A2B" w14:textId="77777777" w:rsidR="00230541" w:rsidRDefault="00230541" w:rsidP="00C30B33">
      <w:pPr>
        <w:spacing w:after="0" w:line="240" w:lineRule="auto"/>
      </w:pPr>
      <w:r>
        <w:separator/>
      </w:r>
    </w:p>
  </w:endnote>
  <w:endnote w:type="continuationSeparator" w:id="0">
    <w:p w14:paraId="0375D398" w14:textId="77777777" w:rsidR="00230541" w:rsidRDefault="00230541" w:rsidP="00C3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9D919" w14:textId="77777777" w:rsidR="00230541" w:rsidRDefault="00230541" w:rsidP="00C30B33">
      <w:pPr>
        <w:spacing w:after="0" w:line="240" w:lineRule="auto"/>
      </w:pPr>
      <w:r>
        <w:separator/>
      </w:r>
    </w:p>
  </w:footnote>
  <w:footnote w:type="continuationSeparator" w:id="0">
    <w:p w14:paraId="1C0C6E49" w14:textId="77777777" w:rsidR="00230541" w:rsidRDefault="00230541" w:rsidP="00C30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1C0ABC"/>
    <w:multiLevelType w:val="hybridMultilevel"/>
    <w:tmpl w:val="8CC26B46"/>
    <w:lvl w:ilvl="0" w:tplc="D57457E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E42C69"/>
    <w:multiLevelType w:val="hybridMultilevel"/>
    <w:tmpl w:val="0CEACF9C"/>
    <w:lvl w:ilvl="0" w:tplc="E1529C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EB4925"/>
    <w:multiLevelType w:val="hybridMultilevel"/>
    <w:tmpl w:val="54C09F56"/>
    <w:lvl w:ilvl="0" w:tplc="41105A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35A5928">
      <w:start w:val="1"/>
      <w:numFmt w:val="decimalEnclosedCircle"/>
      <w:lvlText w:val="（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4793562">
    <w:abstractNumId w:val="8"/>
  </w:num>
  <w:num w:numId="2" w16cid:durableId="592130852">
    <w:abstractNumId w:val="6"/>
  </w:num>
  <w:num w:numId="3" w16cid:durableId="2045203732">
    <w:abstractNumId w:val="5"/>
  </w:num>
  <w:num w:numId="4" w16cid:durableId="1069233461">
    <w:abstractNumId w:val="4"/>
  </w:num>
  <w:num w:numId="5" w16cid:durableId="1942759066">
    <w:abstractNumId w:val="7"/>
  </w:num>
  <w:num w:numId="6" w16cid:durableId="243731833">
    <w:abstractNumId w:val="3"/>
  </w:num>
  <w:num w:numId="7" w16cid:durableId="1437171554">
    <w:abstractNumId w:val="2"/>
  </w:num>
  <w:num w:numId="8" w16cid:durableId="1268391884">
    <w:abstractNumId w:val="1"/>
  </w:num>
  <w:num w:numId="9" w16cid:durableId="1649629484">
    <w:abstractNumId w:val="0"/>
  </w:num>
  <w:num w:numId="10" w16cid:durableId="673192727">
    <w:abstractNumId w:val="9"/>
  </w:num>
  <w:num w:numId="11" w16cid:durableId="905148333">
    <w:abstractNumId w:val="11"/>
  </w:num>
  <w:num w:numId="12" w16cid:durableId="15543437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1D71"/>
    <w:rsid w:val="000D47B3"/>
    <w:rsid w:val="0015074B"/>
    <w:rsid w:val="001D6736"/>
    <w:rsid w:val="00230541"/>
    <w:rsid w:val="0029639D"/>
    <w:rsid w:val="002D21BB"/>
    <w:rsid w:val="00326F90"/>
    <w:rsid w:val="0034657E"/>
    <w:rsid w:val="003F35B9"/>
    <w:rsid w:val="00500CC7"/>
    <w:rsid w:val="0056230C"/>
    <w:rsid w:val="00575E46"/>
    <w:rsid w:val="00627F2E"/>
    <w:rsid w:val="0063488E"/>
    <w:rsid w:val="006C1E7B"/>
    <w:rsid w:val="0078179E"/>
    <w:rsid w:val="008451C8"/>
    <w:rsid w:val="00882CF3"/>
    <w:rsid w:val="00AA1D8D"/>
    <w:rsid w:val="00AD4AD6"/>
    <w:rsid w:val="00B12752"/>
    <w:rsid w:val="00B274C8"/>
    <w:rsid w:val="00B47730"/>
    <w:rsid w:val="00BA0B7B"/>
    <w:rsid w:val="00C30B33"/>
    <w:rsid w:val="00CB0664"/>
    <w:rsid w:val="00CF7259"/>
    <w:rsid w:val="00DB2DC3"/>
    <w:rsid w:val="00E5478A"/>
    <w:rsid w:val="00E671AE"/>
    <w:rsid w:val="00ED0531"/>
    <w:rsid w:val="00F747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00592"/>
  <w14:defaultImageDpi w14:val="300"/>
  <w15:docId w15:val="{B50C853A-E896-4503-BB10-2D0680CD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B2DC3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TDC2025</dc:creator>
  <cp:keywords/>
  <dc:description>generated by python-docx</dc:description>
  <cp:lastModifiedBy>Masahiro IKARI</cp:lastModifiedBy>
  <cp:revision>4</cp:revision>
  <dcterms:created xsi:type="dcterms:W3CDTF">2025-12-08T06:45:00Z</dcterms:created>
  <dcterms:modified xsi:type="dcterms:W3CDTF">2025-12-10T02:51:00Z</dcterms:modified>
  <cp:category/>
</cp:coreProperties>
</file>